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书名：C语言该机程序设计</w:t>
      </w:r>
    </w:p>
    <w:p>
      <w:r>
        <w:t>作者：李世清，王金保，王晓春，刘天惠编著；迟忠先，陈未如主审</w:t>
      </w:r>
    </w:p>
    <w:p>
      <w:r>
        <w:t>出版社：沈阳：辽宁大学出版社</w:t>
      </w:r>
    </w:p>
    <w:p>
      <w:r>
        <w:t>出版日期：1994.02</w:t>
      </w:r>
    </w:p>
    <w:p>
      <w:r>
        <w:t>总页数：323</w:t>
      </w:r>
    </w:p>
    <w:p>
      <w:r>
        <w:t>更多请访问教客网: www.jiaokey.com</w:t>
      </w:r>
    </w:p>
    <w:p>
      <w:r>
        <w:t>C语言该机程序设计 评论地址：https://www.jiaokey.com/book/detail/14378123.html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