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化工基础实验</w:t>
      </w:r>
    </w:p>
    <w:p>
      <w:r>
        <w:rPr>
          <w:rFonts w:ascii="宋体" w:hAnsi="宋体" w:eastAsia="宋体"/>
          <w:sz w:val="24"/>
        </w:rPr>
        <w:t>单炜军，张鹏，邢长宇，李绮，矣杰编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单炜军，张鹏，邢长宇，李绮，矣杰编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本书出售、求购地址：https://www.jiaokey.com/book/detail/14378113.html</w:t>
      </w:r>
    </w:p>
    <w:p>
      <w:r>
        <w:t>更多相关图书推荐：https://www.jiaokey.com</w:t>
      </w:r>
    </w:p>
    <w:p>
      <w:r>
        <w:t>单炜军，张鹏，邢长宇，李绮，矣杰编 其他作品：https://www.jiaokey.com/tag/单炜军，张鹏，邢长宇，李绮，矣杰编.html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关键词搜索：https://www.jiaokey.com/tag/化工基础实验.html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