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品牌建设与管理经典译丛  建设优质品牌  品牌战略与标识发展的全面指南</w:t>
      </w:r>
    </w:p>
    <w:p>
      <w:r>
        <w:rPr>
          <w:rFonts w:ascii="宋体" w:hAnsi="宋体" w:eastAsia="宋体"/>
          <w:sz w:val="24"/>
        </w:rPr>
        <w:t>（美）斯科特·勒曼（Scott Lerman）著；梁树广译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品牌建设与管理经典译丛  建设优质品牌  品牌战略与标识发展的全面指南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（美）斯科特·勒曼（Scott Lerman）著；梁树广译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本书出售、求购地址：https://www.jiaokey.com/book/detail/14378088.html</w:t>
      </w:r>
    </w:p>
    <w:p>
      <w:r>
        <w:t>更多相关图书推荐：https://www.jiaokey.com</w:t>
      </w:r>
    </w:p>
    <w:p>
      <w:r>
        <w:t>（美）斯科特·勒曼（Scott Lerman）著；梁树广译 其他作品：https://www.jiaokey.com/tag/（美）斯科特·勒曼（Scott Lerman）著；梁树广译.html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关键词搜索：https://www.jiaokey.com/tag/品牌建设与管理经典译丛  建设优质品牌  品牌战略与标识发展的全面指南.html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