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西伯利亚大铁路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西伯利亚大铁路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本书出售、求购地址：https://www.jiaokey.com/book/detail/14378076.html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关键词搜索：https://www.jiaokey.com/tag/西伯利亚大铁路.html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