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孤独星球LONELYPLANET国际指南系列  新西兰南岛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孤独星球LONELYPLANET国际指南系列  新西兰南岛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本书出售、求购地址：https://www.jiaokey.com/book/detail/14378064.html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关键词搜索：https://www.jiaokey.com/tag/孤独星球LONELYPLANET国际指南系列  新西兰南岛.html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