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书名：老子道德经</w:t>
      </w:r>
    </w:p>
    <w:p>
      <w:r>
        <w:t>作者：（汉）河上公章句；唐子恒点校</w:t>
      </w:r>
    </w:p>
    <w:p>
      <w:r>
        <w:t>出版社：南京:凤凰出版社,2017.10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老子道德经 评论地址：https://www.jiaokey.com/book/detail/14378061.html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