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双渠道供应链决策  基于成员行为的分析</w:t>
      </w:r>
    </w:p>
    <w:p>
      <w:r>
        <w:rPr>
          <w:rFonts w:ascii="宋体" w:hAnsi="宋体" w:eastAsia="宋体"/>
          <w:sz w:val="24"/>
        </w:rPr>
        <w:t>许明星著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双渠道供应链决策  基于成员行为的分析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本书出售、求购地址：https://www.jiaokey.com/book/detail/14378029.html</w:t>
      </w:r>
    </w:p>
    <w:p>
      <w:r>
        <w:t>更多相关图书推荐：https://www.jiaokey.com</w:t>
      </w:r>
    </w:p>
    <w:p>
      <w:r>
        <w:t>许明星著 其他作品：https://www.jiaokey.com/tag/许明星著.html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关键词搜索：https://www.jiaokey.com/tag/双渠道供应链决策  基于成员行为的分析.html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