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电影的透明性  欧洲思想家论电影</w:t>
      </w:r>
    </w:p>
    <w:p>
      <w:r>
        <w:rPr>
          <w:rFonts w:ascii="宋体" w:hAnsi="宋体" w:eastAsia="宋体"/>
          <w:sz w:val="24"/>
        </w:rPr>
        <w:t>（德）西奥多·阿多诺等著；李洋主编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电影的透明性  欧洲思想家论电影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（德）西奥多·阿多诺等著；李洋主编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本书出售、求购地址：https://www.jiaokey.com/book/detail/14378017.html</w:t>
      </w:r>
    </w:p>
    <w:p>
      <w:r>
        <w:t>更多相关图书推荐：https://www.jiaokey.com</w:t>
      </w:r>
    </w:p>
    <w:p>
      <w:r>
        <w:t>（德）西奥多·阿多诺等著；李洋主编 其他作品：https://www.jiaokey.com/tag/（德）西奥多·阿多诺等著；李洋主编.html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关键词搜索：https://www.jiaokey.com/tag/电影的透明性  欧洲思想家论电影.html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