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前世今生  孔雀的叫喊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前世今生  孔雀的叫喊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本书出售、求购地址：https://www.jiaokey.com/book/detail/14377957.html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关键词搜索：https://www.jiaokey.com/tag/前世今生  孔雀的叫喊.html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