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新兴污染物的分析、迁移转化与控制技术  以药物活性化合物为例</w:t>
      </w:r>
    </w:p>
    <w:p>
      <w:r>
        <w:rPr>
          <w:rFonts w:ascii="宋体" w:hAnsi="宋体" w:eastAsia="宋体"/>
          <w:sz w:val="24"/>
        </w:rPr>
        <w:t>段艳平，陈玲，代朝猛著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新兴污染物的分析、迁移转化与控制技术  以药物活性化合物为例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段艳平，陈玲，代朝猛著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本书出售、求购地址：https://www.jiaokey.com/book/detail/14377903.html</w:t>
      </w:r>
    </w:p>
    <w:p>
      <w:r>
        <w:t>更多相关图书推荐：https://www.jiaokey.com</w:t>
      </w:r>
    </w:p>
    <w:p>
      <w:r>
        <w:t>段艳平，陈玲，代朝猛著 其他作品：https://www.jiaokey.com/tag/段艳平，陈玲，代朝猛著.html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关键词搜索：https://www.jiaokey.com/tag/新兴污染物的分析、迁移转化与控制技术  以药物活性化合物为例.html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