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飞秒激光在透明介质中的传输与超连续光辐射特性</w:t>
      </w:r>
    </w:p>
    <w:p>
      <w:r>
        <w:rPr>
          <w:rFonts w:ascii="宋体" w:hAnsi="宋体" w:eastAsia="宋体"/>
          <w:sz w:val="24"/>
        </w:rPr>
        <w:t>宋晓伟，陶海岩，林景全著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飞秒激光在透明介质中的传输与超连续光辐射特性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宋晓伟，陶海岩，林景全著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本书出售、求购地址：https://www.jiaokey.com/book/detail/14377900.html</w:t>
      </w:r>
    </w:p>
    <w:p>
      <w:r>
        <w:t>更多相关图书推荐：https://www.jiaokey.com</w:t>
      </w:r>
    </w:p>
    <w:p>
      <w:r>
        <w:t>宋晓伟，陶海岩，林景全著 其他作品：https://www.jiaokey.com/tag/宋晓伟，陶海岩，林景全著.html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关键词搜索：https://www.jiaokey.com/tag/飞秒激光在透明介质中的传输与超连续光辐射特性.html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