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“俄罗斯学”在中国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“俄罗斯学”在中国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本书出售、求购地址：https://www.jiaokey.com/book/detail/14377896.html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关键词搜索：https://www.jiaokey.com/tag/“俄罗斯学”在中国.html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