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上海市公共信息多语种服务手册  中西文版</w:t>
      </w:r>
    </w:p>
    <w:p>
      <w:r>
        <w:rPr>
          <w:rFonts w:ascii="宋体" w:hAnsi="宋体" w:eastAsia="宋体"/>
          <w:sz w:val="24"/>
        </w:rPr>
        <w:t>王刚编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上海市公共信息多语种服务手册  中西文版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本书出售、求购地址：https://www.jiaokey.com/book/detail/14377892.html</w:t>
      </w:r>
    </w:p>
    <w:p>
      <w:r>
        <w:t>更多相关图书推荐：https://www.jiaokey.com</w:t>
      </w:r>
    </w:p>
    <w:p>
      <w:r>
        <w:t>王刚编 其他作品：https://www.jiaokey.com/tag/王刚编.html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关键词搜索：https://www.jiaokey.com/tag/上海市公共信息多语种服务手册  中西文版.html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