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Cardboard App开发指南</w:t>
      </w:r>
    </w:p>
    <w:p>
      <w:r>
        <w:rPr>
          <w:rFonts w:ascii="宋体" w:hAnsi="宋体" w:eastAsia="宋体"/>
          <w:sz w:val="24"/>
        </w:rPr>
        <w:t>（美）迈克尔·沃西耶（Michael Vaissiere）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Cardboard App开发指南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（美）迈克尔·沃西耶（Michael Vaissiere）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本书出售、求购地址：https://www.jiaokey.com/book/detail/14377885.html</w:t>
      </w:r>
    </w:p>
    <w:p>
      <w:r>
        <w:t>更多相关图书推荐：https://www.jiaokey.com</w:t>
      </w:r>
    </w:p>
    <w:p>
      <w:r>
        <w:t>（美）迈克尔·沃西耶（Michael Vaissiere） 其他作品：https://www.jiaokey.com/tag/（美）迈克尔·沃西耶（Michael Vaissiere）.html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关键词搜索：https://www.jiaokey.com/tag/Google Cardboard App开发指南.html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