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现代汉语史视角下的“程度副词+动宾词组”研究</w:t>
      </w:r>
    </w:p>
    <w:p>
      <w:r>
        <w:rPr>
          <w:rFonts w:ascii="宋体" w:hAnsi="宋体" w:eastAsia="宋体"/>
          <w:sz w:val="24"/>
        </w:rPr>
        <w:t>麻彩霞著（内蒙古财经大学）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现代汉语史视角下的“程度副词+动宾词组”研究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麻彩霞著（内蒙古财经大学）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本书出售、求购地址：https://www.jiaokey.com/book/detail/14377855.html</w:t>
      </w:r>
    </w:p>
    <w:p>
      <w:r>
        <w:t>更多相关图书推荐：https://www.jiaokey.com</w:t>
      </w:r>
    </w:p>
    <w:p>
      <w:r>
        <w:t>麻彩霞著（内蒙古财经大学） 其他作品：https://www.jiaokey.com/tag/麻彩霞著（内蒙古财经大学）.html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关键词搜索：https://www.jiaokey.com/tag/现代汉语史视角下的“程度副词+动宾词组”研究.html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