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书名：艺华影业公司探析</w:t>
      </w:r>
    </w:p>
    <w:p>
      <w:r>
        <w:t>作者：周仲谋著</w:t>
      </w:r>
    </w:p>
    <w:p>
      <w:r>
        <w:t>出版社：上海:东方出版中心,2017.08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艺华影业公司探析 评论地址：https://www.jiaokey.com/book/detail/14377848.html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