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书名：梵天东土·并蒂莲华  公元400-700年印度与中国雕塑艺术  1</w:t>
      </w:r>
    </w:p>
    <w:p>
      <w:r>
        <w:t>作者：故宫博物院等编</w:t>
      </w:r>
    </w:p>
    <w:p>
      <w:r>
        <w:t>出版社：故宫出版社,2016.09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梵天东土·并蒂莲华  公元400-700年印度与中国雕塑艺术  1 评论地址：https://www.jiaokey.com/book/detail/14377831.html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