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书名：一生最爱古诗词  超值彩图版</w:t>
      </w:r>
    </w:p>
    <w:p>
      <w:r>
        <w:t>作者：秦圃编著</w:t>
      </w:r>
    </w:p>
    <w:p>
      <w:r>
        <w:t>出版社：北京:北京工艺美术出版社,2017.04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一生最爱古诗词  超值彩图版 评论地址：https://www.jiaokey.com/book/detail/14377815.html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