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大学英语拓展课程系列教材  西方经典阅读</w:t>
      </w:r>
    </w:p>
    <w:p>
      <w:r>
        <w:rPr>
          <w:rFonts w:ascii="宋体" w:hAnsi="宋体" w:eastAsia="宋体"/>
          <w:sz w:val="24"/>
        </w:rPr>
        <w:t>杨小彬，陈西军，陈虹波，李丹，张宁著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大学英语拓展课程系列教材  西方经典阅读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杨小彬，陈西军，陈虹波，李丹，张宁著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本书出售、求购地址：https://www.jiaokey.com/book/detail/14377806.html</w:t>
      </w:r>
    </w:p>
    <w:p>
      <w:r>
        <w:t>更多相关图书推荐：https://www.jiaokey.com</w:t>
      </w:r>
    </w:p>
    <w:p>
      <w:r>
        <w:t>杨小彬，陈西军，陈虹波，李丹，张宁著 其他作品：https://www.jiaokey.com/tag/杨小彬，陈西军，陈虹波，李丹，张宁著.html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关键词搜索：https://www.jiaokey.com/tag/大学英语拓展课程系列教材  西方经典阅读.html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