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高校英语选修课系列教材  美英报刊选读</w:t>
      </w:r>
    </w:p>
    <w:p>
      <w:r>
        <w:rPr>
          <w:rFonts w:ascii="宋体" w:hAnsi="宋体" w:eastAsia="宋体"/>
          <w:sz w:val="24"/>
        </w:rPr>
        <w:t>郭印；毕纪芹著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高校英语选修课系列教材  美英报刊选读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郭印；毕纪芹著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本书出售、求购地址：https://www.jiaokey.com/book/detail/14377799.html</w:t>
      </w:r>
    </w:p>
    <w:p>
      <w:r>
        <w:t>更多相关图书推荐：https://www.jiaokey.com</w:t>
      </w:r>
    </w:p>
    <w:p>
      <w:r>
        <w:t>郭印；毕纪芹著 其他作品：https://www.jiaokey.com/tag/郭印；毕纪芹著.html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关键词搜索：https://www.jiaokey.com/tag/高校英语选修课系列教材  美英报刊选读.html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