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书名：日本留学考试8000单词随身记</w:t>
      </w:r>
    </w:p>
    <w:p>
      <w:r>
        <w:t>作者：日本行知学园留考单词书企划组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总页数：400</w:t>
      </w:r>
    </w:p>
    <w:p>
      <w:r>
        <w:t>更多请访问教客网: www.jiaokey.com</w:t>
      </w:r>
    </w:p>
    <w:p>
      <w:r>
        <w:t>日本留学考试8000单词随身记 评论地址：https://www.jiaokey.com/book/detail/14377793.html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