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数学素养的测评  走进PISA测试</w:t>
      </w:r>
    </w:p>
    <w:p>
      <w:r>
        <w:rPr>
          <w:rFonts w:ascii="宋体" w:hAnsi="宋体" w:eastAsia="宋体"/>
          <w:sz w:val="24"/>
        </w:rPr>
        <w:t>（澳）凯·斯泰西（Kaye Stacey）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数学素养的测评  走进PISA测试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（澳）凯·斯泰西（Kaye Stacey）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本书出售、求购地址：https://www.jiaokey.com/book/detail/14377788.html</w:t>
      </w:r>
    </w:p>
    <w:p>
      <w:r>
        <w:t>更多相关图书推荐：https://www.jiaokey.com</w:t>
      </w:r>
    </w:p>
    <w:p>
      <w:r>
        <w:t>（澳）凯·斯泰西（Kaye Stacey） 其他作品：https://www.jiaokey.com/tag/（澳）凯·斯泰西（Kaye Stacey）.html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关键词搜索：https://www.jiaokey.com/tag/数学素养的测评  走进PISA测试.html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