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大型活动群体排队现象研究  上海世博会案例</w:t>
      </w:r>
    </w:p>
    <w:p>
      <w:r>
        <w:rPr>
          <w:rFonts w:ascii="宋体" w:hAnsi="宋体" w:eastAsia="宋体"/>
          <w:sz w:val="24"/>
        </w:rPr>
        <w:t>顾基发编著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大型活动群体排队现象研究  上海世博会案例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本书出售、求购地址：https://www.jiaokey.com/book/detail/14377730.html</w:t>
      </w:r>
    </w:p>
    <w:p>
      <w:r>
        <w:t>更多相关图书推荐：https://www.jiaokey.com</w:t>
      </w:r>
    </w:p>
    <w:p>
      <w:r>
        <w:t>顾基发编著 其他作品：https://www.jiaokey.com/tag/顾基发编著.html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关键词搜索：https://www.jiaokey.com/tag/大型活动群体排队现象研究  上海世博会案例.html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