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原油期货交易的24堂精品课  顶级交易员的分析框架  上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原油期货交易的24堂精品课  顶级交易员的分析框架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本书出售、求购地址：https://www.jiaokey.com/book/detail/14377724.html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关键词搜索：https://www.jiaokey.com/tag/原油期货交易的24堂精品课  顶级交易员的分析框架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