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书名：五天学会绘画  2分钟奇迹</w:t>
      </w:r>
    </w:p>
    <w:p>
      <w:r>
        <w:t>作者：（美）贝蒂·艾德华著；元静译</w:t>
      </w:r>
    </w:p>
    <w:p>
      <w:r>
        <w:t>出版社：武汉:湖北科学技术出版社,2016.03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五天学会绘画  2分钟奇迹 评论地址：https://www.jiaokey.com/book/detail/14377723.html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