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席慕蓉诗集  边缘光影  礼享版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7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席慕蓉诗集  边缘光影  礼享版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本书出售、求购地址：https://www.jiaokey.com/book/detail/14377715.html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武汉:长江文艺出版社,2017.09 出版图书：https://www.jiaokey.com/tag/武汉:长江文艺出版社,2017.09.html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