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书名：哲学思维下的中国梦</w:t>
      </w:r>
    </w:p>
    <w:p>
      <w:r>
        <w:t>作者：闫慧敏著</w:t>
      </w:r>
    </w:p>
    <w:p>
      <w:r>
        <w:t>出版社：长春:吉林文史出版社,2017.06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哲学思维下的中国梦 评论地址：https://www.jiaokey.com/book/detail/14377700.html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