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书名：原油期货交易的24堂精品课  顶级交易员的分析框架  下</w:t>
      </w:r>
    </w:p>
    <w:p>
      <w:r>
        <w:t>作者：魏强斌著</w:t>
      </w:r>
    </w:p>
    <w:p>
      <w:r>
        <w:t>出版社：太原:山西人民出版社,2017.08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原油期货交易的24堂精品课  顶级交易员的分析框架  下 评论地址：https://www.jiaokey.com/book/detail/14377679.html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