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  戏曲故事</w:t>
      </w:r>
    </w:p>
    <w:p>
      <w:r>
        <w:rPr>
          <w:rFonts w:ascii="宋体" w:hAnsi="宋体" w:eastAsia="宋体"/>
          <w:sz w:val="24"/>
        </w:rPr>
        <w:t>成柏泉改编；胡嫣然绘图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  戏曲故事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成柏泉改编；胡嫣然绘图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本书出售、求购地址：https://www.jiaokey.com/book/detail/14377665.html</w:t>
      </w:r>
    </w:p>
    <w:p>
      <w:r>
        <w:t>更多相关图书推荐：https://www.jiaokey.com</w:t>
      </w:r>
    </w:p>
    <w:p>
      <w:r>
        <w:t>成柏泉改编；胡嫣然绘图 其他作品：https://www.jiaokey.com/tag/成柏泉改编；胡嫣然绘图.html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关键词搜索：https://www.jiaokey.com/tag/孔雀东南飞  戏曲故事.html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