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中国教育活动通史  第1卷  先秦</w:t>
      </w:r>
    </w:p>
    <w:p>
      <w:r>
        <w:rPr>
          <w:rFonts w:ascii="宋体" w:hAnsi="宋体" w:eastAsia="宋体"/>
          <w:sz w:val="24"/>
        </w:rPr>
        <w:t>周洪宇总主编；申国昌副总主编；广少奎等著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中国教育活动通史  第1卷  先秦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周洪宇总主编；申国昌副总主编；广少奎等著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本书出售、求购地址：https://www.jiaokey.com/book/detail/14377532.html</w:t>
      </w:r>
    </w:p>
    <w:p>
      <w:r>
        <w:t>更多相关图书推荐：https://www.jiaokey.com</w:t>
      </w:r>
    </w:p>
    <w:p>
      <w:r>
        <w:t>周洪宇总主编；申国昌副总主编；广少奎等著 其他作品：https://www.jiaokey.com/tag/周洪宇总主编；申国昌副总主编；广少奎等著.html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关键词搜索：https://www.jiaokey.com/tag/中国教育活动通史  第1卷  先秦.html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