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人气宝宝交往启蒙图画书  迪迪不想原谅人</w:t>
      </w:r>
    </w:p>
    <w:p>
      <w:r>
        <w:rPr>
          <w:rFonts w:ascii="宋体" w:hAnsi="宋体" w:eastAsia="宋体"/>
          <w:sz w:val="24"/>
        </w:rPr>
        <w:t>郭靖文；侯艾君绘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人气宝宝交往启蒙图画书  迪迪不想原谅人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郭靖文；侯艾君绘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本书出售、求购地址：https://www.jiaokey.com/book/detail/14377529.html</w:t>
      </w:r>
    </w:p>
    <w:p>
      <w:r>
        <w:t>更多相关图书推荐：https://www.jiaokey.com</w:t>
      </w:r>
    </w:p>
    <w:p>
      <w:r>
        <w:t>郭靖文；侯艾君绘 其他作品：https://www.jiaokey.com/tag/郭靖文；侯艾君绘.html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关键词搜索：https://www.jiaokey.com/tag/人气宝宝交往启蒙图画书  迪迪不想原谅人.html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