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金发王子  神话故事  2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金发王子  神话故事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本书出售、求购地址：https://www.jiaokey.com/book/detail/14377518.html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金发王子  神话故事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