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作者：邢卓主编</w:t>
      </w:r>
    </w:p>
    <w:p>
      <w:r>
        <w:t>出版社：成都:天地出版社,2017.04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中华上下五千年 评论地址：https://www.jiaokey.com/book/detail/14377514.html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