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怕犯错，怎么办？  在错误中学会成长</w:t>
      </w:r>
    </w:p>
    <w:p>
      <w:r>
        <w:rPr>
          <w:rFonts w:ascii="宋体" w:hAnsi="宋体" w:eastAsia="宋体"/>
          <w:sz w:val="24"/>
        </w:rPr>
        <w:t>（美）克莱尔·A.B.弗里兰，（美）杰奎琳·B.托纳著；（美）珍妮特·麦克唐纳绘；王尧译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怕犯错，怎么办？  在错误中学会成长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（美）克莱尔·A.B.弗里兰，（美）杰奎琳·B.托纳著；（美）珍妮特·麦克唐纳绘；王尧译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本书出售、求购地址：https://www.jiaokey.com/book/detail/14377511.html</w:t>
      </w:r>
    </w:p>
    <w:p>
      <w:r>
        <w:t>更多相关图书推荐：https://www.jiaokey.com</w:t>
      </w:r>
    </w:p>
    <w:p>
      <w:r>
        <w:t>（美）克莱尔·A.B.弗里兰，（美）杰奎琳·B.托纳著；（美）珍妮特·麦克唐纳绘；王尧译 其他作品：https://www.jiaokey.com/tag/（美）克莱尔·A.B.弗里兰，（美）杰奎琳·B.托纳著；（美）珍妮特·麦克唐纳绘；王尧译.html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关键词搜索：https://www.jiaokey.com/tag/怕犯错，怎么办？  在错误中学会成长.html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