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探险小龙队  异维度的空中花园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探险小龙队  异维度的空中花园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本书出售、求购地址：https://www.jiaokey.com/book/detail/14377506.html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关键词搜索：https://www.jiaokey.com/tag/探险小龙队  异维度的空中花园.html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