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探险小龙队  木乃伊的黄金面具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探险小龙队  木乃伊的黄金面具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本书出售、求购地址：https://www.jiaokey.com/book/detail/14377505.html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关键词搜索：https://www.jiaokey.com/tag/探险小龙队  木乃伊的黄金面具.html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