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摆脱死记硬背  清华学长总结的高效记忆方法</w:t>
      </w:r>
    </w:p>
    <w:p>
      <w:r>
        <w:rPr>
          <w:rFonts w:ascii="宋体" w:hAnsi="宋体" w:eastAsia="宋体"/>
          <w:sz w:val="24"/>
        </w:rPr>
        <w:t>陈陆淼著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摆脱死记硬背  清华学长总结的高效记忆方法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本书出售、求购地址：https://www.jiaokey.com/book/detail/14377487.html</w:t>
      </w:r>
    </w:p>
    <w:p>
      <w:r>
        <w:t>更多相关图书推荐：https://www.jiaokey.com</w:t>
      </w:r>
    </w:p>
    <w:p>
      <w:r>
        <w:t>陈陆淼著 其他作品：https://www.jiaokey.com/tag/陈陆淼著.html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关键词搜索：https://www.jiaokey.com/tag/摆脱死记硬背  清华学长总结的高效记忆方法.html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