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  打动孩子心灵的中国经典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  打动孩子心灵的中国经典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关键词搜索：https://www.jiaokey.com/tag/小溪流的歌  打动孩子心灵的中国经典.html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