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书名：我偏爱少有人走的路</w:t>
      </w:r>
    </w:p>
    <w:p>
      <w:r>
        <w:t>作者：青红著</w:t>
      </w:r>
    </w:p>
    <w:p>
      <w:r>
        <w:t>出版社：上海:文汇出版社,2017.09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我偏爱少有人走的路 评论地址：https://www.jiaokey.com/book/detail/14377475.html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