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书名：水彩必修课  花卉入门技法详解  精华版</w:t>
      </w:r>
    </w:p>
    <w:p>
      <w:r>
        <w:t>作者：冰儿萧萧编</w:t>
      </w:r>
    </w:p>
    <w:p>
      <w:r>
        <w:t>出版社：武汉:湖北美术出版社,2018.01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水彩必修课  花卉入门技法详解  精华版 评论地址：https://www.jiaokey.com/book/detail/14377465.html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