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书名：旺夫的女人最好命</w:t>
      </w:r>
    </w:p>
    <w:p>
      <w:r>
        <w:t>作者：（美）桃乐丝·卡耐基著；木兰译</w:t>
      </w:r>
    </w:p>
    <w:p>
      <w:r>
        <w:t>出版社：沈阳:沈阳出版社,2017.12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旺夫的女人最好命 评论地址：https://www.jiaokey.com/book/detail/14377464.html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