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说走就走的旅行系列  普罗旺斯，捕捉浪漫的故事</w:t>
      </w:r>
    </w:p>
    <w:p>
      <w:r>
        <w:rPr>
          <w:rFonts w:ascii="宋体" w:hAnsi="宋体" w:eastAsia="宋体"/>
          <w:sz w:val="24"/>
        </w:rPr>
        <w:t>孟语嫣著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说走就走的旅行系列  普罗旺斯，捕捉浪漫的故事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孟语嫣著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本书出售、求购地址：https://www.jiaokey.com/book/detail/14377463.html</w:t>
      </w:r>
    </w:p>
    <w:p>
      <w:r>
        <w:t>更多相关图书推荐：https://www.jiaokey.com</w:t>
      </w:r>
    </w:p>
    <w:p>
      <w:r>
        <w:t>孟语嫣著 其他作品：https://www.jiaokey.com/tag/孟语嫣著.html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关键词搜索：https://www.jiaokey.com/tag/说走就走的旅行系列  普罗旺斯，捕捉浪漫的故事.html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