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书名：异度秘境冒险王  人文科幻冒险小说系列  芬达的秘密  2  直闯贺兰山石壁秘境</w:t>
      </w:r>
    </w:p>
    <w:p>
      <w:r>
        <w:t>作者：常兰兰著</w:t>
      </w:r>
    </w:p>
    <w:p>
      <w:r>
        <w:t>出版社：武汉：长江文艺出版社</w:t>
      </w:r>
    </w:p>
    <w:p>
      <w:r>
        <w:t>出版日期：2017.10</w:t>
      </w:r>
    </w:p>
    <w:p>
      <w:r>
        <w:t>总页数：177</w:t>
      </w:r>
    </w:p>
    <w:p>
      <w:r>
        <w:t>更多请访问教客网: www.jiaokey.com</w:t>
      </w:r>
    </w:p>
    <w:p>
      <w:r>
        <w:t>异度秘境冒险王  人文科幻冒险小说系列  芬达的秘密  2  直闯贺兰山石壁秘境 评论地址：https://www.jiaokey.com/book/detail/14377459.html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