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书名：怒雪苍狼  影像青少版</w:t>
      </w:r>
    </w:p>
    <w:p>
      <w:r>
        <w:t>作者：许廷旺著</w:t>
      </w:r>
    </w:p>
    <w:p>
      <w:r>
        <w:t>出版社：杭州:浙江摄影出版社,2018.01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怒雪苍狼  影像青少版 评论地址：https://www.jiaokey.com/book/detail/14377455.html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