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书名：大象  大象  请别吃掉她的家</w:t>
      </w:r>
    </w:p>
    <w:p>
      <w:r>
        <w:t>作者：（加）奥德里奇·加西亚图文；BSG译</w:t>
      </w:r>
    </w:p>
    <w:p>
      <w:r>
        <w:t>出版社：杭州:浙江摄影出版社,2017.11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大象  大象  请别吃掉她的家 评论地址：https://www.jiaokey.com/book/detail/14377435.html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