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互联网+教育  教学软件课堂应用与评价  移动互联网时代教育的变革与跨越</w:t>
      </w:r>
    </w:p>
    <w:p>
      <w:r>
        <w:rPr>
          <w:rFonts w:ascii="宋体" w:hAnsi="宋体" w:eastAsia="宋体"/>
          <w:sz w:val="24"/>
        </w:rPr>
        <w:t>高朝邦，梁华，周强主编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互联网+教育  教学软件课堂应用与评价  移动互联网时代教育的变革与跨越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高朝邦，梁华，周强主编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本书出售、求购地址：https://www.jiaokey.com/book/detail/14377397.html</w:t>
      </w:r>
    </w:p>
    <w:p>
      <w:r>
        <w:t>更多相关图书推荐：https://www.jiaokey.com</w:t>
      </w:r>
    </w:p>
    <w:p>
      <w:r>
        <w:t>高朝邦，梁华，周强主编 其他作品：https://www.jiaokey.com/tag/高朝邦，梁华，周强主编.html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关键词搜索：https://www.jiaokey.com/tag/互联网+教育  教学软件课堂应用与评价  移动互联网时代教育的变革与跨越.html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