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经典民间故事图画书  大师绘本馆  杨永青  何仙姑舍命布施  蓝采和流浪遇仙</w:t>
      </w:r>
    </w:p>
    <w:p>
      <w:r>
        <w:rPr>
          <w:rFonts w:ascii="宋体" w:hAnsi="宋体" w:eastAsia="宋体"/>
          <w:sz w:val="24"/>
        </w:rPr>
        <w:t>杨永青绘；石南文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经典民间故事图画书  大师绘本馆  杨永青  何仙姑舍命布施  蓝采和流浪遇仙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杨永青绘；石南文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本书出售、求购地址：https://www.jiaokey.com/book/detail/14377395.html</w:t>
      </w:r>
    </w:p>
    <w:p>
      <w:r>
        <w:t>更多相关图书推荐：https://www.jiaokey.com</w:t>
      </w:r>
    </w:p>
    <w:p>
      <w:r>
        <w:t>杨永青绘；石南文 其他作品：https://www.jiaokey.com/tag/杨永青绘；石南文.html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关键词搜索：https://www.jiaokey.com/tag/经典民间故事图画书  大师绘本馆  杨永青  何仙姑舍命布施  蓝采和流浪遇仙.html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