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山水云石</w:t>
      </w:r>
    </w:p>
    <w:p>
      <w:r>
        <w:t>作者：史晓礼著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山水云石 评论地址：https://www.jiaokey.com/book/detail/14377393.html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