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好想开始去爬山  还不是高手篇</w:t>
      </w:r>
    </w:p>
    <w:p>
      <w:r>
        <w:rPr>
          <w:rFonts w:ascii="宋体" w:hAnsi="宋体" w:eastAsia="宋体"/>
          <w:sz w:val="24"/>
        </w:rPr>
        <w:t>（日）铃木智子著；黄雪琴译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好想开始去爬山  还不是高手篇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（日）铃木智子著；黄雪琴译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本书出售、求购地址：https://www.jiaokey.com/book/detail/14377381.html</w:t>
      </w:r>
    </w:p>
    <w:p>
      <w:r>
        <w:t>更多相关图书推荐：https://www.jiaokey.com</w:t>
      </w:r>
    </w:p>
    <w:p>
      <w:r>
        <w:t>（日）铃木智子著；黄雪琴译 其他作品：https://www.jiaokey.com/tag/（日）铃木智子著；黄雪琴译.html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关键词搜索：https://www.jiaokey.com/tag/好想开始去爬山  还不是高手篇.html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