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散步的母鸡遇见狼  有声版</w:t>
      </w:r>
    </w:p>
    <w:p>
      <w:r>
        <w:t>作者：蜗牛少儿</w:t>
      </w:r>
    </w:p>
    <w:p>
      <w:r>
        <w:t>出版社：福州:福建少年儿童出版社,2018.01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小巴掌童话  散步的母鸡遇见狼  有声版 评论地址：https://www.jiaokey.com/book/detail/14377380.html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